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C205" w14:textId="32F54BF6" w:rsidR="007468F6" w:rsidRPr="005C5308" w:rsidRDefault="004B1314" w:rsidP="008064B9">
      <w:pPr>
        <w:pStyle w:val="Balk1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>T.C.</w:t>
      </w: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br/>
        <w:t>Alanya Alaaddin Keykubat Üniversitesi</w:t>
      </w: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br/>
        <w:t>Spor Bilimleri Fakültesi</w:t>
      </w: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br/>
      </w: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br/>
        <w:t>Eğitimde Proje Hazırlama Dersi</w:t>
      </w:r>
      <w:r w:rsidR="008064B9"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Uygulama </w:t>
      </w:r>
      <w:r w:rsidR="008064B9"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>Esasları</w:t>
      </w:r>
    </w:p>
    <w:p w14:paraId="08939C80" w14:textId="43D0F631" w:rsidR="008064B9" w:rsidRPr="005C5308" w:rsidRDefault="004B1314" w:rsidP="008064B9">
      <w:pPr>
        <w:jc w:val="both"/>
        <w:rPr>
          <w:rFonts w:ascii="Times New Roman" w:hAnsi="Times New Roman" w:cs="Times New Roman"/>
          <w:sz w:val="24"/>
          <w:szCs w:val="24"/>
        </w:rPr>
      </w:pPr>
      <w:r w:rsidRPr="005C5308">
        <w:rPr>
          <w:rFonts w:ascii="Times New Roman" w:hAnsi="Times New Roman" w:cs="Times New Roman"/>
          <w:b/>
          <w:bCs/>
          <w:sz w:val="24"/>
          <w:szCs w:val="24"/>
        </w:rPr>
        <w:t>Amaç</w:t>
      </w:r>
      <w:r w:rsidRPr="005C53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95330" w:rsidRPr="005C5308">
        <w:rPr>
          <w:rFonts w:ascii="Times New Roman" w:hAnsi="Times New Roman" w:cs="Times New Roman"/>
          <w:sz w:val="24"/>
          <w:szCs w:val="24"/>
        </w:rPr>
        <w:t>Eğitimde Proje Hazırlama dersi uygulama esaslarının amacı, öğrencilere edindikleri alan bilgilerini ve temel bilgileri bilimsel araştırma ve raporlama tekniklerine uygun şekilde kullanarak proje hazırlayabilme bilgi ve becerisini kazandırmaktır.</w:t>
      </w:r>
    </w:p>
    <w:p w14:paraId="55D8F0AA" w14:textId="6C35B9EF" w:rsidR="007468F6" w:rsidRPr="005C5308" w:rsidRDefault="004B1314" w:rsidP="008064B9">
      <w:pPr>
        <w:jc w:val="both"/>
        <w:rPr>
          <w:rFonts w:ascii="Times New Roman" w:hAnsi="Times New Roman" w:cs="Times New Roman"/>
          <w:sz w:val="24"/>
          <w:szCs w:val="24"/>
        </w:rPr>
      </w:pPr>
      <w:r w:rsidRPr="005C5308">
        <w:rPr>
          <w:rFonts w:ascii="Times New Roman" w:hAnsi="Times New Roman" w:cs="Times New Roman"/>
          <w:sz w:val="24"/>
          <w:szCs w:val="24"/>
        </w:rPr>
        <w:br/>
      </w:r>
      <w:r w:rsidRPr="005C5308">
        <w:rPr>
          <w:rFonts w:ascii="Times New Roman" w:hAnsi="Times New Roman" w:cs="Times New Roman"/>
          <w:b/>
          <w:bCs/>
          <w:sz w:val="24"/>
          <w:szCs w:val="24"/>
        </w:rPr>
        <w:t>Kapsam</w:t>
      </w:r>
      <w:r w:rsidRPr="005C530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95330" w:rsidRPr="005C5308">
        <w:rPr>
          <w:rFonts w:ascii="Times New Roman" w:hAnsi="Times New Roman" w:cs="Times New Roman"/>
          <w:sz w:val="24"/>
          <w:szCs w:val="24"/>
        </w:rPr>
        <w:t>Bu esaslar, Alanya Alaaddin Keykubat Üniversitesi Spor Bilimleri Fakültesi Beden Eğitimi ve Spor Bölümü lisans programında Eğitimde Proje Hazırlama dersi kapsamında hazırlanacak projelere ilişkin işleyişi kapsar.</w:t>
      </w:r>
      <w:r w:rsidRPr="005C5308">
        <w:rPr>
          <w:rFonts w:ascii="Times New Roman" w:hAnsi="Times New Roman" w:cs="Times New Roman"/>
          <w:sz w:val="24"/>
          <w:szCs w:val="24"/>
        </w:rPr>
        <w:t>.</w:t>
      </w:r>
    </w:p>
    <w:p w14:paraId="7E958218" w14:textId="77777777" w:rsidR="007468F6" w:rsidRPr="005C5308" w:rsidRDefault="004B1314" w:rsidP="008064B9">
      <w:pPr>
        <w:pStyle w:val="Balk2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>Genel İşleyiş</w:t>
      </w:r>
    </w:p>
    <w:p w14:paraId="14E75CF3" w14:textId="65F8B465" w:rsidR="00F95330" w:rsidRPr="005C5308" w:rsidRDefault="00F95330" w:rsidP="00F95330">
      <w:pPr>
        <w:pStyle w:val="Balk2"/>
        <w:numPr>
          <w:ilvl w:val="0"/>
          <w:numId w:val="13"/>
        </w:numPr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Dersin yürütülmesi ders koordinatörü tarafından sağlanır.</w:t>
      </w:r>
    </w:p>
    <w:p w14:paraId="219231EB" w14:textId="112D77B0" w:rsidR="00F95330" w:rsidRPr="005C5308" w:rsidRDefault="00F95330" w:rsidP="00F95330">
      <w:pPr>
        <w:pStyle w:val="Balk2"/>
        <w:numPr>
          <w:ilvl w:val="0"/>
          <w:numId w:val="13"/>
        </w:numPr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Proje danışmanlığı, ilgili öğretim elemanları tarafından yürütülür.</w:t>
      </w:r>
    </w:p>
    <w:p w14:paraId="747A0CA5" w14:textId="18554B1F" w:rsidR="00F95330" w:rsidRPr="005C5308" w:rsidRDefault="00F95330" w:rsidP="00F95330">
      <w:pPr>
        <w:pStyle w:val="Balk2"/>
        <w:numPr>
          <w:ilvl w:val="0"/>
          <w:numId w:val="13"/>
        </w:numPr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Öğrenciler, danışmanlarını belirlemeden önce öğretim elemanlarının çalışma alanlarını fakülte web sayfasındaki özgeçmişlerden inceleyebilir.</w:t>
      </w:r>
    </w:p>
    <w:p w14:paraId="1077B02B" w14:textId="1B2F8FDF" w:rsidR="00F95330" w:rsidRPr="005C5308" w:rsidRDefault="00F95330" w:rsidP="00F95330">
      <w:pPr>
        <w:pStyle w:val="Balk2"/>
        <w:numPr>
          <w:ilvl w:val="0"/>
          <w:numId w:val="13"/>
        </w:numPr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Öğrenciler, danışmanlarıyla haftada en az bir kez görüşerek çalışmalarını sürdürmekle yükümlüdür.</w:t>
      </w:r>
    </w:p>
    <w:p w14:paraId="23483F0D" w14:textId="77777777" w:rsidR="00F95330" w:rsidRPr="005C5308" w:rsidRDefault="00F95330" w:rsidP="00F95330">
      <w:pPr>
        <w:pStyle w:val="Balk2"/>
        <w:numPr>
          <w:ilvl w:val="0"/>
          <w:numId w:val="13"/>
        </w:numPr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Danışman, öğrencilerini yönlendirir ve ders kapsamında hazırlanması gereken tüm formların belirtilen sürelerde teslim edilmesini sağlar.</w:t>
      </w:r>
    </w:p>
    <w:p w14:paraId="4C743D16" w14:textId="76A14104" w:rsidR="00936D77" w:rsidRPr="005C5308" w:rsidRDefault="00936D77" w:rsidP="00F95330">
      <w:pPr>
        <w:pStyle w:val="Balk2"/>
        <w:spacing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5C5308">
        <w:rPr>
          <w:rFonts w:ascii="Times New Roman" w:eastAsiaTheme="minorEastAsia" w:hAnsi="Times New Roman" w:cs="Times New Roman"/>
          <w:color w:val="auto"/>
          <w:sz w:val="24"/>
          <w:szCs w:val="24"/>
        </w:rPr>
        <w:t>Danışmanlık Yükümlülüğü</w:t>
      </w:r>
    </w:p>
    <w:p w14:paraId="72620E80" w14:textId="77777777" w:rsidR="00F95330" w:rsidRPr="005C5308" w:rsidRDefault="00F95330" w:rsidP="00F95330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5308">
        <w:rPr>
          <w:rFonts w:ascii="Times New Roman" w:hAnsi="Times New Roman" w:cs="Times New Roman"/>
          <w:sz w:val="24"/>
          <w:szCs w:val="24"/>
          <w:lang w:val="tr-TR"/>
        </w:rPr>
        <w:t>Her öğretim elemanı, ders kapsamında en az bir projeye danışmanlık yapmakla yükümlüdür.</w:t>
      </w:r>
    </w:p>
    <w:p w14:paraId="5FCC187C" w14:textId="77777777" w:rsidR="00F95330" w:rsidRPr="005C5308" w:rsidRDefault="00F95330" w:rsidP="00F95330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C5308">
        <w:rPr>
          <w:rFonts w:ascii="Times New Roman" w:hAnsi="Times New Roman" w:cs="Times New Roman"/>
          <w:sz w:val="24"/>
          <w:szCs w:val="24"/>
          <w:lang w:val="tr-TR"/>
        </w:rPr>
        <w:t>Öğrenci–danışman dağılımı, her öğretim elemanına ortalama 5–6 öğrenci düşecek şekilde dengeli biçimde planlanır.</w:t>
      </w:r>
    </w:p>
    <w:p w14:paraId="4649CABA" w14:textId="786F3C78" w:rsidR="008064B9" w:rsidRPr="005C5308" w:rsidRDefault="00F95330" w:rsidP="00F95330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308">
        <w:rPr>
          <w:rFonts w:ascii="Times New Roman" w:hAnsi="Times New Roman" w:cs="Times New Roman"/>
          <w:sz w:val="24"/>
          <w:szCs w:val="24"/>
          <w:lang w:val="tr-TR"/>
        </w:rPr>
        <w:t>Danışman atamaları, öğrenci sayısı ve proje konularının niteliği dikkate alınarak ders koordinatörü tarafından ilan edilir.</w:t>
      </w:r>
    </w:p>
    <w:p w14:paraId="066BDA4E" w14:textId="77777777" w:rsidR="005F048B" w:rsidRPr="005C5308" w:rsidRDefault="005F048B" w:rsidP="005F048B">
      <w:pPr>
        <w:pStyle w:val="NormalWeb"/>
        <w:ind w:left="360"/>
        <w:rPr>
          <w:rFonts w:eastAsiaTheme="minorEastAsia"/>
          <w:b/>
          <w:bCs/>
          <w:lang w:val="en-US" w:eastAsia="en-US"/>
        </w:rPr>
      </w:pPr>
      <w:r w:rsidRPr="005C5308">
        <w:rPr>
          <w:rFonts w:eastAsiaTheme="minorEastAsia"/>
          <w:b/>
          <w:bCs/>
          <w:lang w:val="en-US" w:eastAsia="en-US"/>
        </w:rPr>
        <w:t>Araştırmanın Etik ve Yasal Standartlara Uygunluğu</w:t>
      </w:r>
    </w:p>
    <w:p w14:paraId="766E5D8A" w14:textId="0B4C6757" w:rsidR="005F048B" w:rsidRPr="005C5308" w:rsidRDefault="005F048B" w:rsidP="005F048B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C5308">
        <w:rPr>
          <w:rFonts w:ascii="Times New Roman" w:hAnsi="Times New Roman" w:cs="Times New Roman"/>
          <w:b/>
          <w:bCs/>
          <w:sz w:val="24"/>
          <w:szCs w:val="24"/>
          <w:lang w:val="tr-TR"/>
        </w:rPr>
        <w:t>Bilgilendirilmiş onam formu:</w:t>
      </w:r>
      <w:r w:rsidRPr="005C5308">
        <w:rPr>
          <w:rFonts w:ascii="Times New Roman" w:hAnsi="Times New Roman" w:cs="Times New Roman"/>
          <w:sz w:val="24"/>
          <w:szCs w:val="24"/>
          <w:lang w:val="tr-TR"/>
        </w:rPr>
        <w:t xml:space="preserve"> Katılımcıların araştırmaya ilişkin hakları, riskleri ve süreçler hakkında bilgilendirilmesi ve onaylarının alınması..</w:t>
      </w:r>
    </w:p>
    <w:p w14:paraId="4F465DC0" w14:textId="2FE05B8C" w:rsidR="005F048B" w:rsidRPr="005C5308" w:rsidRDefault="005F048B" w:rsidP="005F048B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C5308">
        <w:rPr>
          <w:rFonts w:ascii="Times New Roman" w:hAnsi="Times New Roman" w:cs="Times New Roman"/>
          <w:b/>
          <w:bCs/>
          <w:sz w:val="24"/>
          <w:szCs w:val="24"/>
          <w:lang w:val="tr-TR"/>
        </w:rPr>
        <w:t>Etik kurul onayı</w:t>
      </w:r>
      <w:r w:rsidRPr="005C5308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Pr="005C5308">
        <w:rPr>
          <w:rFonts w:ascii="Times New Roman" w:hAnsi="Times New Roman" w:cs="Times New Roman"/>
          <w:sz w:val="24"/>
          <w:szCs w:val="24"/>
        </w:rPr>
        <w:t>Her türlü bilimsel araştırmada, insan katılımcılar üzerinde yürütülecek deney, inceleme veya alan çalışmalarının; temel sağlık, güvenlik, insan hakları, hukuk ilkeleri ve evrensel etik ilkeler açısından değerlendirilmesi amacıyla, proje danışmanının sorumluluğunda olmak üzere ilgili etik kuruldan onay alınması.</w:t>
      </w:r>
    </w:p>
    <w:p w14:paraId="7E68C9B8" w14:textId="499F0ADC" w:rsidR="005F048B" w:rsidRPr="005C5308" w:rsidRDefault="005F048B" w:rsidP="005F048B">
      <w:pPr>
        <w:pStyle w:val="ListeParagraf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5C5308">
        <w:rPr>
          <w:rFonts w:ascii="Times New Roman" w:hAnsi="Times New Roman" w:cs="Times New Roman"/>
          <w:b/>
          <w:bCs/>
          <w:sz w:val="24"/>
          <w:szCs w:val="24"/>
          <w:lang w:val="tr-TR"/>
        </w:rPr>
        <w:t>Yazılı izin:</w:t>
      </w:r>
      <w:r w:rsidRPr="005C530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5C5308">
        <w:rPr>
          <w:rFonts w:ascii="Times New Roman" w:hAnsi="Times New Roman" w:cs="Times New Roman"/>
          <w:sz w:val="24"/>
          <w:szCs w:val="24"/>
        </w:rPr>
        <w:t>Veri toplama araçlarının kullanımı için sorumlu yazardan yazılı izin temin edilmesi.</w:t>
      </w:r>
    </w:p>
    <w:p w14:paraId="05B3D3A7" w14:textId="0C656E17" w:rsidR="008064B9" w:rsidRPr="005C5308" w:rsidRDefault="008064B9" w:rsidP="005F048B">
      <w:pPr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pPr w:leftFromText="141" w:rightFromText="141" w:tblpY="1110"/>
        <w:tblW w:w="0" w:type="auto"/>
        <w:tblLook w:val="04A0" w:firstRow="1" w:lastRow="0" w:firstColumn="1" w:lastColumn="0" w:noHBand="0" w:noVBand="1"/>
      </w:tblPr>
      <w:tblGrid>
        <w:gridCol w:w="1101"/>
        <w:gridCol w:w="2912"/>
        <w:gridCol w:w="6777"/>
      </w:tblGrid>
      <w:tr w:rsidR="00520B3D" w:rsidRPr="005C5308" w14:paraId="76945A5A" w14:textId="77777777" w:rsidTr="00CE41D3">
        <w:tc>
          <w:tcPr>
            <w:tcW w:w="0" w:type="auto"/>
            <w:hideMark/>
          </w:tcPr>
          <w:p w14:paraId="5ECB6770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lastRenderedPageBreak/>
              <w:t>Hafta</w:t>
            </w:r>
          </w:p>
        </w:tc>
        <w:tc>
          <w:tcPr>
            <w:tcW w:w="0" w:type="auto"/>
            <w:hideMark/>
          </w:tcPr>
          <w:p w14:paraId="3C4C0F40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İşlem</w:t>
            </w:r>
          </w:p>
        </w:tc>
        <w:tc>
          <w:tcPr>
            <w:tcW w:w="0" w:type="auto"/>
            <w:hideMark/>
          </w:tcPr>
          <w:p w14:paraId="4CF1E2BD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520B3D" w:rsidRPr="005C5308" w14:paraId="7284B7DF" w14:textId="77777777" w:rsidTr="00CE41D3">
        <w:tc>
          <w:tcPr>
            <w:tcW w:w="0" w:type="auto"/>
            <w:hideMark/>
          </w:tcPr>
          <w:p w14:paraId="345B2BE7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hideMark/>
          </w:tcPr>
          <w:p w14:paraId="28B0047A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Ders Tanıtımı ve Danışman Belirleme</w:t>
            </w:r>
          </w:p>
        </w:tc>
        <w:tc>
          <w:tcPr>
            <w:tcW w:w="0" w:type="auto"/>
            <w:hideMark/>
          </w:tcPr>
          <w:p w14:paraId="03A881B5" w14:textId="30455152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C5308">
              <w:rPr>
                <w:rFonts w:ascii="Times New Roman" w:hAnsi="Times New Roman" w:cs="Times New Roman"/>
              </w:rPr>
              <w:t>Ders tanıtımı, ö</w:t>
            </w:r>
            <w:r w:rsidRPr="004F0A75">
              <w:rPr>
                <w:rFonts w:ascii="Times New Roman" w:hAnsi="Times New Roman" w:cs="Times New Roman"/>
              </w:rPr>
              <w:t>ğrencilerin ön konu fikirlerinin alınması, değerlendirilmesi ve danışman onayı ile danışman tercihlerinin kesinleştirilmesi.</w:t>
            </w:r>
            <w:r w:rsidRPr="005C53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0B3D" w:rsidRPr="005C5308" w14:paraId="5285BB81" w14:textId="77777777" w:rsidTr="00CE41D3">
        <w:tc>
          <w:tcPr>
            <w:tcW w:w="0" w:type="auto"/>
            <w:hideMark/>
          </w:tcPr>
          <w:p w14:paraId="688ECBE9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14:paraId="4931AB0C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Konu Kesinleştirme ve Ön Çalışma</w:t>
            </w:r>
          </w:p>
        </w:tc>
        <w:tc>
          <w:tcPr>
            <w:tcW w:w="0" w:type="auto"/>
            <w:hideMark/>
          </w:tcPr>
          <w:p w14:paraId="117BB970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C5308">
              <w:rPr>
                <w:rFonts w:ascii="Times New Roman" w:hAnsi="Times New Roman" w:cs="Times New Roman"/>
              </w:rPr>
              <w:t>A</w:t>
            </w:r>
            <w:r w:rsidRPr="004F0A75">
              <w:rPr>
                <w:rFonts w:ascii="Times New Roman" w:hAnsi="Times New Roman" w:cs="Times New Roman"/>
              </w:rPr>
              <w:t>raştırma sorusu/amacı çerçevesinde ön literatür taraması</w:t>
            </w:r>
          </w:p>
        </w:tc>
      </w:tr>
      <w:tr w:rsidR="00520B3D" w:rsidRPr="005C5308" w14:paraId="06B8D0C8" w14:textId="77777777" w:rsidTr="00CE41D3">
        <w:tc>
          <w:tcPr>
            <w:tcW w:w="0" w:type="auto"/>
            <w:hideMark/>
          </w:tcPr>
          <w:p w14:paraId="6F771815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hideMark/>
          </w:tcPr>
          <w:p w14:paraId="46E3BDC3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Literatür Taraması ve Yöntem Geliştirme</w:t>
            </w:r>
          </w:p>
        </w:tc>
        <w:tc>
          <w:tcPr>
            <w:tcW w:w="0" w:type="auto"/>
            <w:hideMark/>
          </w:tcPr>
          <w:p w14:paraId="29F3BD7B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</w:rPr>
              <w:t>Alan yazın taraması, araştırma modeli, yöntem ve veri toplama araçlarının belirlenmesi.</w:t>
            </w:r>
          </w:p>
        </w:tc>
      </w:tr>
      <w:tr w:rsidR="00520B3D" w:rsidRPr="005C5308" w14:paraId="39AEC2D9" w14:textId="77777777" w:rsidTr="00CE41D3">
        <w:tc>
          <w:tcPr>
            <w:tcW w:w="0" w:type="auto"/>
            <w:hideMark/>
          </w:tcPr>
          <w:p w14:paraId="7B2E4BDD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4–7</w:t>
            </w:r>
          </w:p>
        </w:tc>
        <w:tc>
          <w:tcPr>
            <w:tcW w:w="0" w:type="auto"/>
            <w:hideMark/>
          </w:tcPr>
          <w:p w14:paraId="3A215ADE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Literatür Taraması ve Yöntem Geliştirme (Devam)</w:t>
            </w:r>
          </w:p>
        </w:tc>
        <w:tc>
          <w:tcPr>
            <w:tcW w:w="0" w:type="auto"/>
            <w:hideMark/>
          </w:tcPr>
          <w:p w14:paraId="2CA7BA9C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</w:rPr>
              <w:t>Alan yazın taramasının derinleştirilmesi, yöntem ve veri toplama sürecinin planlanması.</w:t>
            </w:r>
          </w:p>
        </w:tc>
      </w:tr>
      <w:tr w:rsidR="00520B3D" w:rsidRPr="005C5308" w14:paraId="4F257F83" w14:textId="77777777" w:rsidTr="00CE41D3">
        <w:tc>
          <w:tcPr>
            <w:tcW w:w="0" w:type="auto"/>
            <w:hideMark/>
          </w:tcPr>
          <w:p w14:paraId="0075BFF3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8 (Ara Sınav)</w:t>
            </w:r>
          </w:p>
        </w:tc>
        <w:tc>
          <w:tcPr>
            <w:tcW w:w="0" w:type="auto"/>
            <w:hideMark/>
          </w:tcPr>
          <w:p w14:paraId="40517AD6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Ara Sınav Dosyası Sunumu</w:t>
            </w:r>
          </w:p>
        </w:tc>
        <w:tc>
          <w:tcPr>
            <w:tcW w:w="0" w:type="auto"/>
            <w:hideMark/>
          </w:tcPr>
          <w:p w14:paraId="10E22802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Giriş, literatür ve yöntem bölümlerinin tamamlanmış olması. Gerekli projeler için etik kurul başvuru belgesi veya onay yazısının sunulması</w:t>
            </w:r>
            <w:r w:rsidRPr="005C5308">
              <w:rPr>
                <w:rFonts w:ascii="Times New Roman" w:hAnsi="Times New Roman" w:cs="Times New Roman"/>
                <w:b/>
                <w:bCs/>
              </w:rPr>
              <w:t xml:space="preserve"> (FORM 1)</w:t>
            </w:r>
          </w:p>
        </w:tc>
      </w:tr>
      <w:tr w:rsidR="00520B3D" w:rsidRPr="005C5308" w14:paraId="5766B638" w14:textId="77777777" w:rsidTr="00CE41D3">
        <w:tc>
          <w:tcPr>
            <w:tcW w:w="0" w:type="auto"/>
            <w:hideMark/>
          </w:tcPr>
          <w:p w14:paraId="6C999390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9–11</w:t>
            </w:r>
          </w:p>
        </w:tc>
        <w:tc>
          <w:tcPr>
            <w:tcW w:w="0" w:type="auto"/>
            <w:hideMark/>
          </w:tcPr>
          <w:p w14:paraId="5ABEE662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Veri Toplama</w:t>
            </w:r>
          </w:p>
        </w:tc>
        <w:tc>
          <w:tcPr>
            <w:tcW w:w="0" w:type="auto"/>
            <w:hideMark/>
          </w:tcPr>
          <w:p w14:paraId="68992D2B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</w:rPr>
              <w:t>Araştırma kapsamında veri toplama sürecinin başlatılması ve sürdürülmesi.</w:t>
            </w:r>
          </w:p>
        </w:tc>
      </w:tr>
      <w:tr w:rsidR="00520B3D" w:rsidRPr="005C5308" w14:paraId="43F36F7C" w14:textId="77777777" w:rsidTr="00CE41D3">
        <w:tc>
          <w:tcPr>
            <w:tcW w:w="0" w:type="auto"/>
            <w:hideMark/>
          </w:tcPr>
          <w:p w14:paraId="1A6955E4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14:paraId="5610D39C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Veri Toplama ve Ön Analiz</w:t>
            </w:r>
          </w:p>
        </w:tc>
        <w:tc>
          <w:tcPr>
            <w:tcW w:w="0" w:type="auto"/>
            <w:hideMark/>
          </w:tcPr>
          <w:p w14:paraId="5E92E1F5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</w:rPr>
              <w:t>Veri toplamanın tamamlanması ve ilk analizlerin yapılması.</w:t>
            </w:r>
          </w:p>
        </w:tc>
      </w:tr>
      <w:tr w:rsidR="00520B3D" w:rsidRPr="005C5308" w14:paraId="05684077" w14:textId="77777777" w:rsidTr="00CE41D3">
        <w:tc>
          <w:tcPr>
            <w:tcW w:w="0" w:type="auto"/>
            <w:hideMark/>
          </w:tcPr>
          <w:p w14:paraId="6D08CF12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14:paraId="05FCDC61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Veri Analizi, Tartışma ve Sonuç Yazımı</w:t>
            </w:r>
          </w:p>
        </w:tc>
        <w:tc>
          <w:tcPr>
            <w:tcW w:w="0" w:type="auto"/>
            <w:hideMark/>
          </w:tcPr>
          <w:p w14:paraId="509F2C03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</w:rPr>
              <w:t>Bulguların raporlanması, tartışma ve öneri bölümlerinin yazılması.</w:t>
            </w:r>
          </w:p>
        </w:tc>
      </w:tr>
      <w:tr w:rsidR="00520B3D" w:rsidRPr="005C5308" w14:paraId="77908A61" w14:textId="77777777" w:rsidTr="00CE41D3">
        <w:tc>
          <w:tcPr>
            <w:tcW w:w="0" w:type="auto"/>
            <w:hideMark/>
          </w:tcPr>
          <w:p w14:paraId="0B7DD2C0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14 (Final)</w:t>
            </w:r>
          </w:p>
        </w:tc>
        <w:tc>
          <w:tcPr>
            <w:tcW w:w="0" w:type="auto"/>
            <w:hideMark/>
          </w:tcPr>
          <w:p w14:paraId="750AC818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4F0A75">
              <w:rPr>
                <w:rFonts w:ascii="Times New Roman" w:hAnsi="Times New Roman" w:cs="Times New Roman"/>
                <w:b/>
                <w:bCs/>
              </w:rPr>
              <w:t>Nihai Sunum ve Rapor Teslimi</w:t>
            </w:r>
          </w:p>
        </w:tc>
        <w:tc>
          <w:tcPr>
            <w:tcW w:w="0" w:type="auto"/>
            <w:hideMark/>
          </w:tcPr>
          <w:p w14:paraId="39AB3156" w14:textId="77777777" w:rsidR="008064B9" w:rsidRPr="004F0A75" w:rsidRDefault="008064B9" w:rsidP="00CE41D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C5308">
              <w:rPr>
                <w:rFonts w:ascii="Times New Roman" w:hAnsi="Times New Roman" w:cs="Times New Roman"/>
                <w:b/>
                <w:bCs/>
              </w:rPr>
              <w:t>FORM 2</w:t>
            </w:r>
          </w:p>
        </w:tc>
      </w:tr>
    </w:tbl>
    <w:p w14:paraId="572C87EE" w14:textId="46D0B133" w:rsidR="00F95330" w:rsidRPr="005C5308" w:rsidRDefault="00B6288D" w:rsidP="000B448C">
      <w:pPr>
        <w:spacing w:after="160" w:line="278" w:lineRule="auto"/>
        <w:rPr>
          <w:rFonts w:ascii="Times New Roman" w:eastAsiaTheme="minorHAnsi" w:hAnsi="Times New Roman" w:cs="Times New Roman"/>
          <w:b/>
          <w:bCs/>
          <w:kern w:val="2"/>
          <w:lang w:val="tr-TR"/>
          <w14:ligatures w14:val="standardContextual"/>
        </w:rPr>
      </w:pPr>
      <w:r w:rsidRPr="005C5308">
        <w:rPr>
          <w:rFonts w:ascii="Times New Roman" w:eastAsiaTheme="minorHAnsi" w:hAnsi="Times New Roman" w:cs="Times New Roman"/>
          <w:b/>
          <w:bCs/>
          <w:kern w:val="2"/>
          <w:lang w:val="tr-TR"/>
          <w14:ligatures w14:val="standardContextual"/>
        </w:rPr>
        <w:t>Eğitimde Proje Hazırlama</w:t>
      </w:r>
      <w:r w:rsidR="000B448C" w:rsidRPr="005C5308">
        <w:rPr>
          <w:rFonts w:ascii="Times New Roman" w:eastAsiaTheme="minorHAnsi" w:hAnsi="Times New Roman" w:cs="Times New Roman"/>
          <w:b/>
          <w:bCs/>
          <w:kern w:val="2"/>
          <w:lang w:val="tr-TR"/>
          <w14:ligatures w14:val="standardContextual"/>
        </w:rPr>
        <w:t xml:space="preserve">- </w:t>
      </w:r>
      <w:r w:rsidRPr="005C5308">
        <w:rPr>
          <w:rFonts w:ascii="Times New Roman" w:eastAsiaTheme="minorHAnsi" w:hAnsi="Times New Roman" w:cs="Times New Roman"/>
          <w:b/>
          <w:bCs/>
          <w:kern w:val="2"/>
          <w:lang w:val="tr-TR"/>
          <w14:ligatures w14:val="standardContextual"/>
        </w:rPr>
        <w:t>Akış Süreci</w:t>
      </w:r>
    </w:p>
    <w:p w14:paraId="54D40CF8" w14:textId="77777777" w:rsidR="007468F6" w:rsidRPr="005C5308" w:rsidRDefault="007468F6" w:rsidP="00936D77">
      <w:pPr>
        <w:jc w:val="both"/>
        <w:rPr>
          <w:rFonts w:ascii="Times New Roman" w:hAnsi="Times New Roman" w:cs="Times New Roman"/>
        </w:rPr>
      </w:pPr>
    </w:p>
    <w:p w14:paraId="2C390907" w14:textId="77777777" w:rsidR="00936D77" w:rsidRPr="005C5308" w:rsidRDefault="00936D77" w:rsidP="00936D77">
      <w:pPr>
        <w:jc w:val="both"/>
        <w:rPr>
          <w:rFonts w:ascii="Times New Roman" w:hAnsi="Times New Roman" w:cs="Times New Roman"/>
        </w:rPr>
      </w:pPr>
    </w:p>
    <w:p w14:paraId="2AB26757" w14:textId="0369B22C" w:rsidR="001D297E" w:rsidRPr="005C5308" w:rsidRDefault="001D297E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5C5308"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  <w:br w:type="page"/>
      </w:r>
    </w:p>
    <w:p w14:paraId="50761AE3" w14:textId="77777777" w:rsidR="001D297E" w:rsidRPr="005C5308" w:rsidRDefault="001D297E" w:rsidP="001D297E">
      <w:pPr>
        <w:jc w:val="right"/>
        <w:rPr>
          <w:rFonts w:ascii="Times New Roman" w:hAnsi="Times New Roman" w:cs="Times New Roman"/>
          <w:b/>
          <w:bCs/>
        </w:rPr>
      </w:pPr>
      <w:r w:rsidRPr="005C5308">
        <w:rPr>
          <w:rFonts w:ascii="Times New Roman" w:hAnsi="Times New Roman" w:cs="Times New Roman"/>
          <w:b/>
          <w:bCs/>
        </w:rPr>
        <w:lastRenderedPageBreak/>
        <w:t>Form 1</w:t>
      </w:r>
    </w:p>
    <w:p w14:paraId="5DF251F3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Eğitimde Proje Hazırlama Dersi –Ara Rapor / Öneri Formu</w:t>
      </w:r>
    </w:p>
    <w:p w14:paraId="343ECF2A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1. Projenin Adı ve Konusu</w:t>
      </w:r>
    </w:p>
    <w:p w14:paraId="689E49B5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Projenin başlığı ve araştırma konusu açık, net ve akademik bir ifadeyle yazılmalıdır.</w:t>
      </w:r>
    </w:p>
    <w:p w14:paraId="1B7EA196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2. Araştırmanın Amacı ve Önemi</w:t>
      </w:r>
    </w:p>
    <w:p w14:paraId="6409C27E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Bu bölümde çalışmanın amacı, araştırmanın gerekçesi ve araştırmanın alana katkısı açık bir şekilde ifade edilmelidir.</w:t>
      </w:r>
    </w:p>
    <w:p w14:paraId="65775528" w14:textId="77777777" w:rsidR="001D297E" w:rsidRPr="002333CD" w:rsidRDefault="001D297E" w:rsidP="001D297E">
      <w:pPr>
        <w:numPr>
          <w:ilvl w:val="0"/>
          <w:numId w:val="17"/>
        </w:num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Konuyla ilgili literatürde daha önce yapılmış çalışmalar özetlenmeli,</w:t>
      </w:r>
    </w:p>
    <w:p w14:paraId="2E0AC343" w14:textId="77777777" w:rsidR="001D297E" w:rsidRPr="002333CD" w:rsidRDefault="001D297E" w:rsidP="001D297E">
      <w:pPr>
        <w:numPr>
          <w:ilvl w:val="0"/>
          <w:numId w:val="17"/>
        </w:num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Araştırmanın bu çalışmalarla ilişkisi ve onlardan ayrışan özgün yönleri belirtilmeli,</w:t>
      </w:r>
    </w:p>
    <w:p w14:paraId="6DF1B21C" w14:textId="77777777" w:rsidR="001D297E" w:rsidRPr="002333CD" w:rsidRDefault="001D297E" w:rsidP="001D297E">
      <w:pPr>
        <w:numPr>
          <w:ilvl w:val="0"/>
          <w:numId w:val="17"/>
        </w:num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Çalışmanın alana sağlayacağı katkılar ve araştırmanın bilimsel önemi vurgulanmalıdır.</w:t>
      </w:r>
    </w:p>
    <w:p w14:paraId="6C4AD507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3. Gereç ve Yöntem</w:t>
      </w:r>
    </w:p>
    <w:p w14:paraId="0DDB6D4D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Çalışmada izlenecek yöntemler sistematik olarak açıklanmalıdır.</w:t>
      </w:r>
    </w:p>
    <w:p w14:paraId="35FCCAE9" w14:textId="77777777" w:rsidR="001D297E" w:rsidRPr="005C5308" w:rsidRDefault="001D297E" w:rsidP="001D297E">
      <w:pPr>
        <w:pStyle w:val="ListeParagraf"/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r w:rsidRPr="005C5308">
        <w:rPr>
          <w:rFonts w:ascii="Times New Roman" w:hAnsi="Times New Roman" w:cs="Times New Roman"/>
        </w:rPr>
        <w:t>Kullanılacak yöntem(ler); gözlemsel çalışmalar (tanımlayıcı ve analitik), metodolojik çalışmalar (geçerlilik ve güvenilirlik), deneysel çalışmalar ve sosyal beşerî bilimler alanı   çalışmaları kapsamında açıkça belirtilmelidir.</w:t>
      </w:r>
    </w:p>
    <w:p w14:paraId="3E011F5E" w14:textId="77777777" w:rsidR="001D297E" w:rsidRPr="002333CD" w:rsidRDefault="001D297E" w:rsidP="001D297E">
      <w:pPr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Araştırmanın yeri, zamanı ve uygulanma şekli detaylandırılmalı,</w:t>
      </w:r>
    </w:p>
    <w:p w14:paraId="4C1D2101" w14:textId="77777777" w:rsidR="001D297E" w:rsidRPr="002333CD" w:rsidRDefault="001D297E" w:rsidP="001D297E">
      <w:pPr>
        <w:numPr>
          <w:ilvl w:val="0"/>
          <w:numId w:val="18"/>
        </w:num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Kullanılacak araç, gereç ve materyaller ile veri toplama süreçleri kısaca açıklanmalıdır.</w:t>
      </w:r>
    </w:p>
    <w:p w14:paraId="148804A0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5C5308">
        <w:rPr>
          <w:rFonts w:ascii="Times New Roman" w:hAnsi="Times New Roman" w:cs="Times New Roman"/>
          <w:b/>
          <w:bCs/>
        </w:rPr>
        <w:t>4</w:t>
      </w:r>
      <w:r w:rsidRPr="002333CD">
        <w:rPr>
          <w:rFonts w:ascii="Times New Roman" w:hAnsi="Times New Roman" w:cs="Times New Roman"/>
          <w:b/>
          <w:bCs/>
        </w:rPr>
        <w:t>. Kaynaklar</w:t>
      </w:r>
    </w:p>
    <w:p w14:paraId="412618C2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</w:rPr>
      </w:pPr>
      <w:r w:rsidRPr="002333CD">
        <w:rPr>
          <w:rFonts w:ascii="Times New Roman" w:hAnsi="Times New Roman" w:cs="Times New Roman"/>
        </w:rPr>
        <w:t>Çalışmada kullanılacak olan kaynaklar APA 7. sürümüne uygun biçimde listelenmelidir.</w:t>
      </w:r>
    </w:p>
    <w:p w14:paraId="6D90B1E0" w14:textId="77777777" w:rsidR="001D297E" w:rsidRPr="005C5308" w:rsidRDefault="001D297E" w:rsidP="001D297E">
      <w:pPr>
        <w:rPr>
          <w:rFonts w:ascii="Times New Roman" w:hAnsi="Times New Roman" w:cs="Times New Roman"/>
          <w:b/>
          <w:bCs/>
        </w:rPr>
      </w:pPr>
    </w:p>
    <w:p w14:paraId="6304D1B0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Öğrencinin Adı Soyadı</w:t>
      </w:r>
      <w:r w:rsidRPr="005C5308">
        <w:rPr>
          <w:rFonts w:ascii="Times New Roman" w:hAnsi="Times New Roman" w:cs="Times New Roman"/>
          <w:b/>
          <w:bCs/>
        </w:rPr>
        <w:tab/>
      </w:r>
      <w:r w:rsidRPr="002333CD">
        <w:rPr>
          <w:rFonts w:ascii="Times New Roman" w:hAnsi="Times New Roman" w:cs="Times New Roman"/>
          <w:b/>
          <w:bCs/>
        </w:rPr>
        <w:t>: ___________________________</w:t>
      </w:r>
      <w:r w:rsidRPr="002333CD">
        <w:rPr>
          <w:rFonts w:ascii="Times New Roman" w:hAnsi="Times New Roman" w:cs="Times New Roman"/>
          <w:b/>
          <w:bCs/>
        </w:rPr>
        <w:br/>
        <w:t>İmza</w:t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2333CD">
        <w:rPr>
          <w:rFonts w:ascii="Times New Roman" w:hAnsi="Times New Roman" w:cs="Times New Roman"/>
          <w:b/>
          <w:bCs/>
        </w:rPr>
        <w:t>: ___________________________</w:t>
      </w:r>
    </w:p>
    <w:p w14:paraId="4AED3BC2" w14:textId="77777777" w:rsidR="001D297E" w:rsidRPr="002333CD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333CD">
        <w:rPr>
          <w:rFonts w:ascii="Times New Roman" w:hAnsi="Times New Roman" w:cs="Times New Roman"/>
          <w:b/>
          <w:bCs/>
        </w:rPr>
        <w:t>Danışmanın Adı Soyadı</w:t>
      </w:r>
      <w:r w:rsidRPr="005C5308">
        <w:rPr>
          <w:rFonts w:ascii="Times New Roman" w:hAnsi="Times New Roman" w:cs="Times New Roman"/>
          <w:b/>
          <w:bCs/>
        </w:rPr>
        <w:tab/>
      </w:r>
      <w:r w:rsidRPr="002333CD">
        <w:rPr>
          <w:rFonts w:ascii="Times New Roman" w:hAnsi="Times New Roman" w:cs="Times New Roman"/>
          <w:b/>
          <w:bCs/>
        </w:rPr>
        <w:t>: ___________________________</w:t>
      </w:r>
      <w:r w:rsidRPr="002333CD">
        <w:rPr>
          <w:rFonts w:ascii="Times New Roman" w:hAnsi="Times New Roman" w:cs="Times New Roman"/>
          <w:b/>
          <w:bCs/>
        </w:rPr>
        <w:br/>
        <w:t>İmza</w:t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5C5308">
        <w:rPr>
          <w:rFonts w:ascii="Times New Roman" w:hAnsi="Times New Roman" w:cs="Times New Roman"/>
          <w:b/>
          <w:bCs/>
        </w:rPr>
        <w:tab/>
      </w:r>
      <w:r w:rsidRPr="002333CD">
        <w:rPr>
          <w:rFonts w:ascii="Times New Roman" w:hAnsi="Times New Roman" w:cs="Times New Roman"/>
          <w:b/>
          <w:bCs/>
        </w:rPr>
        <w:t>: ___________________________</w:t>
      </w:r>
    </w:p>
    <w:p w14:paraId="0A1A4DC2" w14:textId="77777777" w:rsidR="001D297E" w:rsidRPr="005C5308" w:rsidRDefault="001D297E" w:rsidP="001D297E">
      <w:pPr>
        <w:rPr>
          <w:rFonts w:ascii="Times New Roman" w:hAnsi="Times New Roman" w:cs="Times New Roman"/>
          <w:b/>
          <w:bCs/>
        </w:rPr>
      </w:pPr>
      <w:r w:rsidRPr="005C5308">
        <w:rPr>
          <w:rFonts w:ascii="Times New Roman" w:hAnsi="Times New Roman" w:cs="Times New Roman"/>
          <w:b/>
          <w:bCs/>
        </w:rPr>
        <w:br w:type="page"/>
      </w:r>
    </w:p>
    <w:p w14:paraId="2E25BB82" w14:textId="77777777" w:rsidR="001D297E" w:rsidRPr="005C5308" w:rsidRDefault="001D297E" w:rsidP="001D297E">
      <w:pPr>
        <w:jc w:val="right"/>
        <w:rPr>
          <w:rFonts w:ascii="Times New Roman" w:hAnsi="Times New Roman" w:cs="Times New Roman"/>
          <w:b/>
          <w:bCs/>
        </w:rPr>
      </w:pPr>
      <w:r w:rsidRPr="005C5308">
        <w:rPr>
          <w:rFonts w:ascii="Times New Roman" w:hAnsi="Times New Roman" w:cs="Times New Roman"/>
          <w:b/>
          <w:bCs/>
        </w:rPr>
        <w:lastRenderedPageBreak/>
        <w:t>Form 2</w:t>
      </w:r>
    </w:p>
    <w:p w14:paraId="78972E42" w14:textId="77777777" w:rsidR="001D297E" w:rsidRPr="005C5308" w:rsidRDefault="001D297E" w:rsidP="001D297E">
      <w:pPr>
        <w:rPr>
          <w:rFonts w:ascii="Times New Roman" w:hAnsi="Times New Roman" w:cs="Times New Roman"/>
          <w:b/>
          <w:bCs/>
        </w:rPr>
      </w:pPr>
    </w:p>
    <w:p w14:paraId="5AD6977B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Eğitimde Proje Hazırlama Dersi –Nihai Rapor</w:t>
      </w:r>
    </w:p>
    <w:p w14:paraId="757E2D1C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1. Proje Başlığı</w:t>
      </w:r>
    </w:p>
    <w:p w14:paraId="04958CCD" w14:textId="77777777" w:rsidR="001D297E" w:rsidRPr="002E1643" w:rsidRDefault="001D297E" w:rsidP="001D297E">
      <w:pPr>
        <w:numPr>
          <w:ilvl w:val="0"/>
          <w:numId w:val="19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Türkçe Başlık: 14 pt, kalın, sola hizalı, her kelimenin ilk harfi büyük.</w:t>
      </w:r>
    </w:p>
    <w:p w14:paraId="7847513D" w14:textId="77777777" w:rsidR="001D297E" w:rsidRPr="002E1643" w:rsidRDefault="001D297E" w:rsidP="001D297E">
      <w:pPr>
        <w:numPr>
          <w:ilvl w:val="0"/>
          <w:numId w:val="19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İngilizce Başlık: 13 pt, italik, sola hizalı, her kelimenin ilk harfi büyük.</w:t>
      </w:r>
    </w:p>
    <w:p w14:paraId="630476E9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  <w:b/>
          <w:bCs/>
        </w:rPr>
        <w:t xml:space="preserve">2. </w:t>
      </w:r>
      <w:r w:rsidRPr="002E1643">
        <w:rPr>
          <w:rFonts w:ascii="Times New Roman" w:hAnsi="Times New Roman" w:cs="Times New Roman"/>
        </w:rPr>
        <w:t xml:space="preserve">Öğrenci ve Danışman Bilgileri </w:t>
      </w:r>
    </w:p>
    <w:p w14:paraId="3D52BC42" w14:textId="77777777" w:rsidR="001D297E" w:rsidRPr="002E1643" w:rsidRDefault="001D297E" w:rsidP="001D297E">
      <w:pPr>
        <w:numPr>
          <w:ilvl w:val="0"/>
          <w:numId w:val="20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Öğrenci Adı / Soyadı: …</w:t>
      </w:r>
    </w:p>
    <w:p w14:paraId="2A0D143B" w14:textId="77777777" w:rsidR="001D297E" w:rsidRPr="002E1643" w:rsidRDefault="001D297E" w:rsidP="001D297E">
      <w:pPr>
        <w:numPr>
          <w:ilvl w:val="0"/>
          <w:numId w:val="20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Danışman Adı / Soyadı: …</w:t>
      </w:r>
    </w:p>
    <w:p w14:paraId="52CDF69F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3. Özet (Türkçe ve İngilizce)</w:t>
      </w:r>
    </w:p>
    <w:p w14:paraId="427B0DC6" w14:textId="77777777" w:rsidR="001D297E" w:rsidRPr="002E1643" w:rsidRDefault="001D297E" w:rsidP="001D297E">
      <w:pPr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100–400 kelime.</w:t>
      </w:r>
    </w:p>
    <w:p w14:paraId="05CC40DF" w14:textId="77777777" w:rsidR="001D297E" w:rsidRPr="002E1643" w:rsidRDefault="001D297E" w:rsidP="001D297E">
      <w:pPr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Araştırmanın amacı, kapsamı, soruları, yöntem, bulgular ve sonuçlar özetlenmelidir.</w:t>
      </w:r>
    </w:p>
    <w:p w14:paraId="07E1599F" w14:textId="77777777" w:rsidR="001D297E" w:rsidRPr="002E1643" w:rsidRDefault="001D297E" w:rsidP="001D297E">
      <w:pPr>
        <w:numPr>
          <w:ilvl w:val="0"/>
          <w:numId w:val="21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Anahtar kelimeler: En az 3, italik.</w:t>
      </w:r>
    </w:p>
    <w:p w14:paraId="6B37DB7C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4. Giriş</w:t>
      </w:r>
    </w:p>
    <w:p w14:paraId="58EC2320" w14:textId="77777777" w:rsidR="001D297E" w:rsidRPr="002E1643" w:rsidRDefault="001D297E" w:rsidP="001D297E">
      <w:pPr>
        <w:numPr>
          <w:ilvl w:val="0"/>
          <w:numId w:val="22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Araştırmanın amacı, kapsamı, yöntem ve kullanılan araçlar kısaca açıklanmalıdır.</w:t>
      </w:r>
    </w:p>
    <w:p w14:paraId="760C5EDC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5. Gereç ve Yöntem</w:t>
      </w:r>
    </w:p>
    <w:p w14:paraId="53A00EC3" w14:textId="77777777" w:rsidR="001D297E" w:rsidRPr="002E1643" w:rsidRDefault="001D297E" w:rsidP="001D297E">
      <w:pPr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Kullanılacak yöntem(ler) (gözlemsel, metodolojik, deneysel, sosyal/beşerî bilimler vb.) belirtilmelidir.</w:t>
      </w:r>
    </w:p>
    <w:p w14:paraId="3E633DF5" w14:textId="77777777" w:rsidR="001D297E" w:rsidRPr="002E1643" w:rsidRDefault="001D297E" w:rsidP="001D297E">
      <w:pPr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Araştırmanın yeri, zamanı, uygulanma şekli ve veri toplama araçları özetlenmelidir.</w:t>
      </w:r>
    </w:p>
    <w:p w14:paraId="004CC829" w14:textId="77777777" w:rsidR="001D297E" w:rsidRPr="002E1643" w:rsidRDefault="001D297E" w:rsidP="001D297E">
      <w:pPr>
        <w:numPr>
          <w:ilvl w:val="0"/>
          <w:numId w:val="23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Etik kurul gereksinimleri varsa, danışman sorumluluğunda ilgili bilgiler eklenmelidir.</w:t>
      </w:r>
    </w:p>
    <w:p w14:paraId="1CA76C71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6. Bulgular ve Tartışma</w:t>
      </w:r>
    </w:p>
    <w:p w14:paraId="5DF7F096" w14:textId="77777777" w:rsidR="001D297E" w:rsidRPr="002E1643" w:rsidRDefault="001D297E" w:rsidP="001D297E">
      <w:pPr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Elde edilen veriler, tablolar ve şekiller ile sunulmalıdır.</w:t>
      </w:r>
    </w:p>
    <w:p w14:paraId="0BD581F0" w14:textId="77777777" w:rsidR="001D297E" w:rsidRPr="002E1643" w:rsidRDefault="001D297E" w:rsidP="001D297E">
      <w:pPr>
        <w:numPr>
          <w:ilvl w:val="0"/>
          <w:numId w:val="24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Tablolar ve şekiller numaralandırılmalı, kaynak gösterimi APA 7 stiline uygun olmalıdır.</w:t>
      </w:r>
    </w:p>
    <w:p w14:paraId="18E686B1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2E1643">
        <w:rPr>
          <w:rFonts w:ascii="Times New Roman" w:hAnsi="Times New Roman" w:cs="Times New Roman"/>
          <w:b/>
          <w:bCs/>
        </w:rPr>
        <w:t>7. Sonuç ve Öneriler</w:t>
      </w:r>
    </w:p>
    <w:p w14:paraId="5EC9F81C" w14:textId="77777777" w:rsidR="001D297E" w:rsidRPr="002E1643" w:rsidRDefault="001D297E" w:rsidP="001D297E">
      <w:pPr>
        <w:numPr>
          <w:ilvl w:val="0"/>
          <w:numId w:val="25"/>
        </w:numPr>
        <w:spacing w:after="160" w:line="278" w:lineRule="auto"/>
        <w:rPr>
          <w:rFonts w:ascii="Times New Roman" w:hAnsi="Times New Roman" w:cs="Times New Roman"/>
        </w:rPr>
      </w:pPr>
      <w:r w:rsidRPr="002E1643">
        <w:rPr>
          <w:rFonts w:ascii="Times New Roman" w:hAnsi="Times New Roman" w:cs="Times New Roman"/>
        </w:rPr>
        <w:t>Araştırmanın bulgularına dayalı sonuçlar ve öneriler özetlenmelidir.</w:t>
      </w:r>
    </w:p>
    <w:p w14:paraId="054032C7" w14:textId="77777777" w:rsidR="001D297E" w:rsidRPr="002E1643" w:rsidRDefault="001D297E" w:rsidP="001D297E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5C5308">
        <w:rPr>
          <w:rFonts w:ascii="Times New Roman" w:hAnsi="Times New Roman" w:cs="Times New Roman"/>
          <w:b/>
          <w:bCs/>
        </w:rPr>
        <w:t>8</w:t>
      </w:r>
      <w:r w:rsidRPr="002E1643">
        <w:rPr>
          <w:rFonts w:ascii="Times New Roman" w:hAnsi="Times New Roman" w:cs="Times New Roman"/>
          <w:b/>
          <w:bCs/>
        </w:rPr>
        <w:t>. Kaynakça</w:t>
      </w:r>
    </w:p>
    <w:p w14:paraId="0AE89F4A" w14:textId="77777777" w:rsidR="001D297E" w:rsidRPr="005C5308" w:rsidRDefault="001D297E" w:rsidP="001D297E">
      <w:pPr>
        <w:pStyle w:val="ListeParagraf"/>
        <w:numPr>
          <w:ilvl w:val="0"/>
          <w:numId w:val="26"/>
        </w:numPr>
        <w:spacing w:after="160" w:line="278" w:lineRule="auto"/>
        <w:rPr>
          <w:rFonts w:ascii="Times New Roman" w:hAnsi="Times New Roman" w:cs="Times New Roman"/>
        </w:rPr>
      </w:pPr>
      <w:r w:rsidRPr="005C5308">
        <w:rPr>
          <w:rFonts w:ascii="Times New Roman" w:hAnsi="Times New Roman" w:cs="Times New Roman"/>
        </w:rPr>
        <w:t>APA 7. sürümüne uygun biçimde listelenmelidir.</w:t>
      </w:r>
    </w:p>
    <w:p w14:paraId="08E4E6C7" w14:textId="77777777" w:rsidR="00936D77" w:rsidRPr="005C5308" w:rsidRDefault="00936D77" w:rsidP="00212F39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</w:p>
    <w:sectPr w:rsidR="00936D77" w:rsidRPr="005C5308" w:rsidSect="00520B3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4292" w14:textId="77777777" w:rsidR="0085794F" w:rsidRDefault="0085794F" w:rsidP="005C5308">
      <w:pPr>
        <w:spacing w:after="0" w:line="240" w:lineRule="auto"/>
      </w:pPr>
      <w:r>
        <w:separator/>
      </w:r>
    </w:p>
  </w:endnote>
  <w:endnote w:type="continuationSeparator" w:id="0">
    <w:p w14:paraId="09E354FD" w14:textId="77777777" w:rsidR="0085794F" w:rsidRDefault="0085794F" w:rsidP="005C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498484"/>
      <w:docPartObj>
        <w:docPartGallery w:val="Page Numbers (Bottom of Page)"/>
        <w:docPartUnique/>
      </w:docPartObj>
    </w:sdtPr>
    <w:sdtEndPr/>
    <w:sdtContent>
      <w:p w14:paraId="4DE14EFA" w14:textId="1CCDCA9D" w:rsidR="005C5308" w:rsidRDefault="005C530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233E1DE1" w14:textId="77777777" w:rsidR="005C5308" w:rsidRDefault="005C5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5174" w14:textId="77777777" w:rsidR="0085794F" w:rsidRDefault="0085794F" w:rsidP="005C5308">
      <w:pPr>
        <w:spacing w:after="0" w:line="240" w:lineRule="auto"/>
      </w:pPr>
      <w:r>
        <w:separator/>
      </w:r>
    </w:p>
  </w:footnote>
  <w:footnote w:type="continuationSeparator" w:id="0">
    <w:p w14:paraId="7A6409FE" w14:textId="77777777" w:rsidR="0085794F" w:rsidRDefault="0085794F" w:rsidP="005C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41BE1"/>
    <w:multiLevelType w:val="multilevel"/>
    <w:tmpl w:val="8F8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284878"/>
    <w:multiLevelType w:val="multilevel"/>
    <w:tmpl w:val="D0A2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874E79"/>
    <w:multiLevelType w:val="multilevel"/>
    <w:tmpl w:val="9BCA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611853"/>
    <w:multiLevelType w:val="hybridMultilevel"/>
    <w:tmpl w:val="AC28F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98B"/>
    <w:multiLevelType w:val="multilevel"/>
    <w:tmpl w:val="7616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04CF9"/>
    <w:multiLevelType w:val="multilevel"/>
    <w:tmpl w:val="817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B32032"/>
    <w:multiLevelType w:val="multilevel"/>
    <w:tmpl w:val="C6F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A25F86"/>
    <w:multiLevelType w:val="hybridMultilevel"/>
    <w:tmpl w:val="BBA4F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07405"/>
    <w:multiLevelType w:val="hybridMultilevel"/>
    <w:tmpl w:val="6864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5A"/>
    <w:multiLevelType w:val="multilevel"/>
    <w:tmpl w:val="1D3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74931"/>
    <w:multiLevelType w:val="hybridMultilevel"/>
    <w:tmpl w:val="3E2C7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3AA3"/>
    <w:multiLevelType w:val="hybridMultilevel"/>
    <w:tmpl w:val="60366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44C00"/>
    <w:multiLevelType w:val="multilevel"/>
    <w:tmpl w:val="B3B6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EF68ED"/>
    <w:multiLevelType w:val="multilevel"/>
    <w:tmpl w:val="2B62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14B62"/>
    <w:multiLevelType w:val="multilevel"/>
    <w:tmpl w:val="685C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24655"/>
    <w:multiLevelType w:val="hybridMultilevel"/>
    <w:tmpl w:val="F3F46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94C24"/>
    <w:multiLevelType w:val="multilevel"/>
    <w:tmpl w:val="903E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018210">
    <w:abstractNumId w:val="8"/>
  </w:num>
  <w:num w:numId="2" w16cid:durableId="954949907">
    <w:abstractNumId w:val="6"/>
  </w:num>
  <w:num w:numId="3" w16cid:durableId="694581804">
    <w:abstractNumId w:val="5"/>
  </w:num>
  <w:num w:numId="4" w16cid:durableId="1805584922">
    <w:abstractNumId w:val="4"/>
  </w:num>
  <w:num w:numId="5" w16cid:durableId="228346497">
    <w:abstractNumId w:val="7"/>
  </w:num>
  <w:num w:numId="6" w16cid:durableId="350959425">
    <w:abstractNumId w:val="3"/>
  </w:num>
  <w:num w:numId="7" w16cid:durableId="1684432625">
    <w:abstractNumId w:val="2"/>
  </w:num>
  <w:num w:numId="8" w16cid:durableId="886263588">
    <w:abstractNumId w:val="1"/>
  </w:num>
  <w:num w:numId="9" w16cid:durableId="1980845463">
    <w:abstractNumId w:val="0"/>
  </w:num>
  <w:num w:numId="10" w16cid:durableId="1239750164">
    <w:abstractNumId w:val="17"/>
  </w:num>
  <w:num w:numId="11" w16cid:durableId="1803845613">
    <w:abstractNumId w:val="24"/>
  </w:num>
  <w:num w:numId="12" w16cid:durableId="343243934">
    <w:abstractNumId w:val="12"/>
  </w:num>
  <w:num w:numId="13" w16cid:durableId="745884287">
    <w:abstractNumId w:val="16"/>
  </w:num>
  <w:num w:numId="14" w16cid:durableId="905653095">
    <w:abstractNumId w:val="20"/>
  </w:num>
  <w:num w:numId="15" w16cid:durableId="1658529203">
    <w:abstractNumId w:val="21"/>
  </w:num>
  <w:num w:numId="16" w16cid:durableId="1564020584">
    <w:abstractNumId w:val="19"/>
  </w:num>
  <w:num w:numId="17" w16cid:durableId="2005888433">
    <w:abstractNumId w:val="13"/>
  </w:num>
  <w:num w:numId="18" w16cid:durableId="808280380">
    <w:abstractNumId w:val="23"/>
  </w:num>
  <w:num w:numId="19" w16cid:durableId="69737533">
    <w:abstractNumId w:val="11"/>
  </w:num>
  <w:num w:numId="20" w16cid:durableId="712272800">
    <w:abstractNumId w:val="25"/>
  </w:num>
  <w:num w:numId="21" w16cid:durableId="785075970">
    <w:abstractNumId w:val="14"/>
  </w:num>
  <w:num w:numId="22" w16cid:durableId="1326323459">
    <w:abstractNumId w:val="18"/>
  </w:num>
  <w:num w:numId="23" w16cid:durableId="927150915">
    <w:abstractNumId w:val="10"/>
  </w:num>
  <w:num w:numId="24" w16cid:durableId="1112482280">
    <w:abstractNumId w:val="22"/>
  </w:num>
  <w:num w:numId="25" w16cid:durableId="1090542548">
    <w:abstractNumId w:val="9"/>
  </w:num>
  <w:num w:numId="26" w16cid:durableId="218367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48C"/>
    <w:rsid w:val="0015074B"/>
    <w:rsid w:val="001D297E"/>
    <w:rsid w:val="00212F39"/>
    <w:rsid w:val="0029639D"/>
    <w:rsid w:val="0030646F"/>
    <w:rsid w:val="00326F90"/>
    <w:rsid w:val="003A3DBF"/>
    <w:rsid w:val="004B1314"/>
    <w:rsid w:val="00520B3D"/>
    <w:rsid w:val="0054452C"/>
    <w:rsid w:val="005C5308"/>
    <w:rsid w:val="005F048B"/>
    <w:rsid w:val="007468F6"/>
    <w:rsid w:val="008064B9"/>
    <w:rsid w:val="0085794F"/>
    <w:rsid w:val="00936D77"/>
    <w:rsid w:val="009D3CD5"/>
    <w:rsid w:val="00AA1D8D"/>
    <w:rsid w:val="00B13D33"/>
    <w:rsid w:val="00B47730"/>
    <w:rsid w:val="00B6288D"/>
    <w:rsid w:val="00B73E23"/>
    <w:rsid w:val="00CB0664"/>
    <w:rsid w:val="00F95330"/>
    <w:rsid w:val="00FA38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91B34"/>
  <w14:defaultImageDpi w14:val="300"/>
  <w15:docId w15:val="{2F10DEE6-D6F8-8544-BBD4-6A635871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F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SİBEL NALBANT</cp:lastModifiedBy>
  <cp:revision>2</cp:revision>
  <cp:lastPrinted>2025-10-23T08:37:00Z</cp:lastPrinted>
  <dcterms:created xsi:type="dcterms:W3CDTF">2025-11-04T08:17:00Z</dcterms:created>
  <dcterms:modified xsi:type="dcterms:W3CDTF">2025-11-04T08:17:00Z</dcterms:modified>
  <cp:category/>
</cp:coreProperties>
</file>